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7AC3" w14:textId="77777777" w:rsidR="00D167B0" w:rsidRDefault="0018274B">
      <w:pPr>
        <w:pStyle w:val="Ttulo1"/>
        <w:jc w:val="center"/>
      </w:pPr>
      <w:r>
        <w:t>Mi Ikigai – Alexandra Saldias</w:t>
      </w:r>
    </w:p>
    <w:p w14:paraId="2B085086" w14:textId="77777777" w:rsidR="00D167B0" w:rsidRDefault="0018274B">
      <w:pPr>
        <w:pStyle w:val="Ttulo2"/>
      </w:pPr>
      <w:r>
        <w:t>Lo que amo (Pasión)</w:t>
      </w:r>
    </w:p>
    <w:p w14:paraId="7905FBAB" w14:textId="77777777" w:rsidR="00D167B0" w:rsidRDefault="0018274B">
      <w:pPr>
        <w:spacing w:after="240"/>
      </w:pPr>
      <w:r>
        <w:t xml:space="preserve">Amo aprender idiomas, especialmente el inglés. Disfruto comunicarme con personas de otras culturas y ayudar a otros a mejorar sus habilidades lingüísticas. Me encanta también viajar, conocer lugares </w:t>
      </w:r>
      <w:r>
        <w:t>nuevos y explorar diferentes formas de vida.</w:t>
      </w:r>
    </w:p>
    <w:p w14:paraId="7594CAE6" w14:textId="77777777" w:rsidR="00D167B0" w:rsidRDefault="0018274B">
      <w:pPr>
        <w:pStyle w:val="Ttulo2"/>
      </w:pPr>
      <w:r>
        <w:t>En lo que soy buena (Vocación)</w:t>
      </w:r>
    </w:p>
    <w:p w14:paraId="6838DC74" w14:textId="77777777" w:rsidR="00D167B0" w:rsidRDefault="0018274B">
      <w:pPr>
        <w:spacing w:after="240"/>
      </w:pPr>
      <w:r>
        <w:t>Soy buena comunicando ideas con claridad, escuchando a los demás y enseñando con paciencia. Me destaco en el trabajo en equipo y en la organización de tareas. Tengo habilidades en redacción y comprensión lectora en inglés y español.</w:t>
      </w:r>
    </w:p>
    <w:p w14:paraId="686E3491" w14:textId="77777777" w:rsidR="00D167B0" w:rsidRDefault="0018274B">
      <w:pPr>
        <w:pStyle w:val="Ttulo2"/>
      </w:pPr>
      <w:r>
        <w:t>Por lo que me pueden pagar (Profesión)</w:t>
      </w:r>
    </w:p>
    <w:p w14:paraId="66E38420" w14:textId="77777777" w:rsidR="00D167B0" w:rsidRDefault="0018274B">
      <w:pPr>
        <w:spacing w:after="240"/>
      </w:pPr>
      <w:r>
        <w:t>Puedo trabajar como profesora de inglés, traductora o guía turística. También podría dedicarme al apoyo educativo en instituciones o realizar talleres de idiomas para niños y jóvenes.</w:t>
      </w:r>
    </w:p>
    <w:p w14:paraId="4150BD94" w14:textId="77777777" w:rsidR="00D167B0" w:rsidRDefault="0018274B">
      <w:pPr>
        <w:pStyle w:val="Ttulo2"/>
      </w:pPr>
      <w:r>
        <w:t>Lo que el mundo necesita (Misión)</w:t>
      </w:r>
    </w:p>
    <w:p w14:paraId="5185BD91" w14:textId="77777777" w:rsidR="00D167B0" w:rsidRDefault="0018274B">
      <w:pPr>
        <w:spacing w:after="240"/>
      </w:pPr>
      <w:r>
        <w:t>El mundo necesita más comprensión entre culturas, mejor educación y oportunidades para todos. Quiero aportar con educación accesible y apoyo a quienes desean superarse a través del aprendizaje de idiomas.</w:t>
      </w:r>
    </w:p>
    <w:p w14:paraId="12C6459C" w14:textId="77777777" w:rsidR="00D167B0" w:rsidRDefault="0018274B">
      <w:pPr>
        <w:pStyle w:val="Ttulo2"/>
      </w:pPr>
      <w:r>
        <w:t>Mi Ikigai</w:t>
      </w:r>
    </w:p>
    <w:p w14:paraId="5B6934A8" w14:textId="77777777" w:rsidR="00D167B0" w:rsidRDefault="0018274B">
      <w:r>
        <w:t>Ayudar a las personas a mejorar su vida mediante la enseñanza del inglés y el intercambio cultural, construyendo puentes entre comunidades y culturas.</w:t>
      </w:r>
    </w:p>
    <w:sectPr w:rsidR="00D167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2964614">
    <w:abstractNumId w:val="8"/>
  </w:num>
  <w:num w:numId="2" w16cid:durableId="2072147282">
    <w:abstractNumId w:val="6"/>
  </w:num>
  <w:num w:numId="3" w16cid:durableId="1769081092">
    <w:abstractNumId w:val="5"/>
  </w:num>
  <w:num w:numId="4" w16cid:durableId="1058237121">
    <w:abstractNumId w:val="4"/>
  </w:num>
  <w:num w:numId="5" w16cid:durableId="1192307401">
    <w:abstractNumId w:val="7"/>
  </w:num>
  <w:num w:numId="6" w16cid:durableId="627784841">
    <w:abstractNumId w:val="3"/>
  </w:num>
  <w:num w:numId="7" w16cid:durableId="1351762622">
    <w:abstractNumId w:val="2"/>
  </w:num>
  <w:num w:numId="8" w16cid:durableId="1312632000">
    <w:abstractNumId w:val="1"/>
  </w:num>
  <w:num w:numId="9" w16cid:durableId="34467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274B"/>
    <w:rsid w:val="0029639D"/>
    <w:rsid w:val="00301600"/>
    <w:rsid w:val="00326F90"/>
    <w:rsid w:val="00AA1D8D"/>
    <w:rsid w:val="00B47730"/>
    <w:rsid w:val="00CB0664"/>
    <w:rsid w:val="00D167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C121B"/>
  <w14:defaultImageDpi w14:val="300"/>
  <w15:docId w15:val="{E9B5EF35-587A-8049-A8EC-71CF0FB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ALEXANDRA SCARLETTE SALDÍAS CHÁVEZ</cp:lastModifiedBy>
  <cp:revision>2</cp:revision>
  <dcterms:created xsi:type="dcterms:W3CDTF">2025-06-16T15:49:00Z</dcterms:created>
  <dcterms:modified xsi:type="dcterms:W3CDTF">2025-06-16T15:49:00Z</dcterms:modified>
  <cp:category/>
</cp:coreProperties>
</file>